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1D6" w:rsidRDefault="00A1466A" w:rsidP="00A1466A">
      <w:pPr>
        <w:spacing w:after="150"/>
      </w:pPr>
      <w:r>
        <w:rPr>
          <w:rFonts w:ascii="Tahoma" w:hAnsi="Tahoma" w:cs="Tahoma"/>
          <w:color w:val="000000"/>
        </w:rPr>
        <w:t>﻿</w:t>
      </w:r>
    </w:p>
    <w:p w:rsidR="000A71D6" w:rsidRDefault="00A1466A" w:rsidP="00834E4F">
      <w:pPr>
        <w:spacing w:after="150"/>
        <w:jc w:val="both"/>
      </w:pPr>
      <w:proofErr w:type="spellStart"/>
      <w:proofErr w:type="gram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78.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5. </w:t>
      </w:r>
      <w:proofErr w:type="spellStart"/>
      <w:proofErr w:type="gram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основама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васпитања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88/17, 27/18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10/19, 6/20 и 129/21)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17.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4.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24.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101/07, 65/08, 16/11, 68/12 – УС, 72/12, 7/14 – УС, 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0A71D6" w:rsidRDefault="00A1466A" w:rsidP="00834E4F">
      <w:pPr>
        <w:spacing w:after="150"/>
        <w:jc w:val="both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просвете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науке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технолошког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0A71D6" w:rsidRDefault="00A1466A" w:rsidP="00834E4F">
      <w:pPr>
        <w:spacing w:after="225"/>
        <w:jc w:val="both"/>
      </w:pPr>
      <w:r>
        <w:rPr>
          <w:b/>
          <w:color w:val="000000"/>
        </w:rPr>
        <w:t>ПРАВИЛНИК</w:t>
      </w:r>
    </w:p>
    <w:p w:rsidR="000A71D6" w:rsidRDefault="00A1466A" w:rsidP="00834E4F">
      <w:pPr>
        <w:spacing w:after="150"/>
        <w:jc w:val="both"/>
      </w:pP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изменама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Правилника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програму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завршног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испита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основном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образовању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васпитању</w:t>
      </w:r>
      <w:proofErr w:type="spellEnd"/>
    </w:p>
    <w:p w:rsidR="000A71D6" w:rsidRDefault="00A1466A" w:rsidP="00834E4F">
      <w:pPr>
        <w:spacing w:after="120"/>
        <w:jc w:val="both"/>
      </w:pPr>
      <w:proofErr w:type="spellStart"/>
      <w:proofErr w:type="gram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  <w:proofErr w:type="gramEnd"/>
    </w:p>
    <w:p w:rsidR="000A71D6" w:rsidRDefault="00A1466A" w:rsidP="00834E4F">
      <w:pPr>
        <w:spacing w:after="150"/>
        <w:jc w:val="both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Правилнику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програму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завршног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основном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образовању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васпитању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 – </w:t>
      </w:r>
      <w:proofErr w:type="spellStart"/>
      <w:r>
        <w:rPr>
          <w:color w:val="000000"/>
        </w:rPr>
        <w:t>Просветни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1/11, 1/12, 1/14, 12/14, 2/18 и 3/21) у </w:t>
      </w:r>
      <w:proofErr w:type="spellStart"/>
      <w:r>
        <w:rPr>
          <w:color w:val="000000"/>
        </w:rPr>
        <w:t>делу</w:t>
      </w:r>
      <w:proofErr w:type="spellEnd"/>
      <w:r>
        <w:rPr>
          <w:color w:val="000000"/>
        </w:rPr>
        <w:t>: „</w:t>
      </w:r>
      <w:proofErr w:type="spellStart"/>
      <w:r>
        <w:rPr>
          <w:color w:val="000000"/>
        </w:rPr>
        <w:t>Програм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завршног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основном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образовању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васпитању</w:t>
      </w:r>
      <w:proofErr w:type="spellEnd"/>
      <w:r>
        <w:rPr>
          <w:color w:val="000000"/>
        </w:rPr>
        <w:t xml:space="preserve">”, </w:t>
      </w:r>
      <w:proofErr w:type="spellStart"/>
      <w:r>
        <w:rPr>
          <w:color w:val="000000"/>
        </w:rPr>
        <w:t>одељак</w:t>
      </w:r>
      <w:proofErr w:type="spellEnd"/>
      <w:r>
        <w:rPr>
          <w:color w:val="000000"/>
        </w:rPr>
        <w:t>: „</w:t>
      </w:r>
      <w:proofErr w:type="spellStart"/>
      <w:r>
        <w:rPr>
          <w:color w:val="000000"/>
        </w:rPr>
        <w:t>Циљ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завршног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испита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мења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гласи</w:t>
      </w:r>
      <w:proofErr w:type="spellEnd"/>
      <w:r>
        <w:rPr>
          <w:color w:val="000000"/>
        </w:rPr>
        <w:t>:</w:t>
      </w:r>
    </w:p>
    <w:p w:rsidR="000A71D6" w:rsidRDefault="00A1466A" w:rsidP="00834E4F">
      <w:pPr>
        <w:spacing w:after="150"/>
        <w:jc w:val="both"/>
      </w:pPr>
      <w:r>
        <w:rPr>
          <w:color w:val="000000"/>
        </w:rPr>
        <w:t>„</w:t>
      </w:r>
      <w:proofErr w:type="spellStart"/>
      <w:r>
        <w:rPr>
          <w:color w:val="000000"/>
        </w:rPr>
        <w:t>Циљ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завршног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испита</w:t>
      </w:r>
      <w:proofErr w:type="spellEnd"/>
    </w:p>
    <w:p w:rsidR="000A71D6" w:rsidRDefault="00A1466A" w:rsidP="00834E4F">
      <w:pPr>
        <w:spacing w:after="150"/>
        <w:jc w:val="both"/>
      </w:pPr>
      <w:proofErr w:type="spellStart"/>
      <w:proofErr w:type="gramStart"/>
      <w:r>
        <w:rPr>
          <w:color w:val="000000"/>
        </w:rPr>
        <w:t>Циљ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завршног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основном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образовању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васпитању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полагање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завршног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васпитања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васпитања</w:t>
      </w:r>
      <w:proofErr w:type="spellEnd"/>
      <w:r>
        <w:rPr>
          <w:color w:val="000000"/>
        </w:rPr>
        <w:t>.”</w:t>
      </w:r>
      <w:proofErr w:type="gramEnd"/>
    </w:p>
    <w:p w:rsidR="000A71D6" w:rsidRDefault="00A1466A" w:rsidP="00834E4F">
      <w:pPr>
        <w:spacing w:after="150"/>
        <w:jc w:val="both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одељку</w:t>
      </w:r>
      <w:proofErr w:type="spellEnd"/>
      <w:r>
        <w:rPr>
          <w:color w:val="000000"/>
        </w:rPr>
        <w:t>: „</w:t>
      </w:r>
      <w:proofErr w:type="spellStart"/>
      <w:r>
        <w:rPr>
          <w:color w:val="000000"/>
        </w:rPr>
        <w:t>Структура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завршног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испита</w:t>
      </w:r>
      <w:proofErr w:type="spellEnd"/>
      <w:r>
        <w:rPr>
          <w:color w:val="000000"/>
        </w:rPr>
        <w:t xml:space="preserve">”,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2. </w:t>
      </w:r>
      <w:proofErr w:type="spellStart"/>
      <w:proofErr w:type="gramStart"/>
      <w:r>
        <w:rPr>
          <w:color w:val="000000"/>
        </w:rPr>
        <w:t>мења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гласи</w:t>
      </w:r>
      <w:proofErr w:type="spellEnd"/>
      <w:r>
        <w:rPr>
          <w:color w:val="000000"/>
        </w:rPr>
        <w:t>:</w:t>
      </w:r>
    </w:p>
    <w:p w:rsidR="000A71D6" w:rsidRDefault="00A1466A" w:rsidP="00834E4F">
      <w:pPr>
        <w:spacing w:after="150"/>
        <w:jc w:val="both"/>
      </w:pPr>
      <w:proofErr w:type="gramStart"/>
      <w:r>
        <w:rPr>
          <w:color w:val="000000"/>
        </w:rPr>
        <w:t>„</w:t>
      </w:r>
      <w:proofErr w:type="spellStart"/>
      <w:r>
        <w:rPr>
          <w:color w:val="000000"/>
        </w:rPr>
        <w:t>Ученици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заврше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разред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школској</w:t>
      </w:r>
      <w:proofErr w:type="spellEnd"/>
      <w:r>
        <w:rPr>
          <w:color w:val="000000"/>
        </w:rPr>
        <w:t xml:space="preserve"> 2022/2023.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ученици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претходних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завршили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разред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нису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полагали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завршни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наредне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генерације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разреда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полажу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завршни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решавањем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задатака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теста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Српски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језик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књижевност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матерњи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језик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књижевност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Математика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изабере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друштвених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наука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Биологија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Географија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Историја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Физика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Хемија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Ученик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разреда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најкасније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30. </w:t>
      </w:r>
      <w:proofErr w:type="spellStart"/>
      <w:proofErr w:type="gramStart"/>
      <w:r>
        <w:rPr>
          <w:color w:val="000000"/>
        </w:rPr>
        <w:t>децембра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изјашњава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писаним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школи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порталу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посвећеном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средњу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понуђених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радити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тест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Полазници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полажу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завршни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функционално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одраслих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полажу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завршни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решавањем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задатке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Српски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језик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књижевност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матерњи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језик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књижевност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Математика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друштвених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наука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обухватају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Биологије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Географије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Историје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Физике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Хемије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опште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компетенције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заједничке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друштвене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науке</w:t>
      </w:r>
      <w:proofErr w:type="spellEnd"/>
      <w:r>
        <w:rPr>
          <w:color w:val="000000"/>
        </w:rPr>
        <w:t>.”</w:t>
      </w:r>
    </w:p>
    <w:p w:rsidR="000A71D6" w:rsidRDefault="00A1466A" w:rsidP="00834E4F">
      <w:pPr>
        <w:spacing w:after="150"/>
        <w:jc w:val="both"/>
      </w:pPr>
      <w:proofErr w:type="gramStart"/>
      <w:r>
        <w:rPr>
          <w:color w:val="000000"/>
        </w:rPr>
        <w:t xml:space="preserve">У </w:t>
      </w:r>
      <w:proofErr w:type="spellStart"/>
      <w:r>
        <w:rPr>
          <w:color w:val="000000"/>
        </w:rPr>
        <w:t>ставу</w:t>
      </w:r>
      <w:proofErr w:type="spellEnd"/>
      <w:r>
        <w:rPr>
          <w:color w:val="000000"/>
        </w:rPr>
        <w:t xml:space="preserve"> 5.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реченица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гласи</w:t>
      </w:r>
      <w:proofErr w:type="spellEnd"/>
      <w:r>
        <w:rPr>
          <w:color w:val="000000"/>
        </w:rPr>
        <w:t>:</w:t>
      </w:r>
    </w:p>
    <w:p w:rsidR="000A71D6" w:rsidRDefault="00A1466A" w:rsidP="00834E4F">
      <w:pPr>
        <w:spacing w:after="150"/>
        <w:jc w:val="both"/>
      </w:pPr>
      <w:r>
        <w:rPr>
          <w:color w:val="000000"/>
        </w:rPr>
        <w:lastRenderedPageBreak/>
        <w:t>„</w:t>
      </w:r>
      <w:proofErr w:type="spellStart"/>
      <w:r>
        <w:rPr>
          <w:color w:val="000000"/>
        </w:rPr>
        <w:t>Ученик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највише</w:t>
      </w:r>
      <w:proofErr w:type="spellEnd"/>
      <w:r>
        <w:rPr>
          <w:color w:val="000000"/>
        </w:rPr>
        <w:t xml:space="preserve"> 14 </w:t>
      </w:r>
      <w:proofErr w:type="spellStart"/>
      <w:r>
        <w:rPr>
          <w:color w:val="000000"/>
        </w:rPr>
        <w:t>бодова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српског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језика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књижевности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матерњег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језика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књижевности</w:t>
      </w:r>
      <w:proofErr w:type="spellEnd"/>
      <w:r>
        <w:rPr>
          <w:color w:val="000000"/>
        </w:rPr>
        <w:t xml:space="preserve">, 14 </w:t>
      </w:r>
      <w:proofErr w:type="spellStart"/>
      <w:r>
        <w:rPr>
          <w:color w:val="000000"/>
        </w:rPr>
        <w:t>бодова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математике</w:t>
      </w:r>
      <w:proofErr w:type="spellEnd"/>
      <w:r>
        <w:rPr>
          <w:color w:val="000000"/>
        </w:rPr>
        <w:t xml:space="preserve"> и 12 </w:t>
      </w:r>
      <w:proofErr w:type="spellStart"/>
      <w:r>
        <w:rPr>
          <w:color w:val="000000"/>
        </w:rPr>
        <w:t>бодова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трећем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тесту</w:t>
      </w:r>
      <w:proofErr w:type="spellEnd"/>
      <w:r>
        <w:rPr>
          <w:color w:val="000000"/>
        </w:rPr>
        <w:t>.”</w:t>
      </w:r>
    </w:p>
    <w:p w:rsidR="000A71D6" w:rsidRDefault="00A1466A" w:rsidP="00834E4F">
      <w:pPr>
        <w:spacing w:after="150"/>
        <w:jc w:val="both"/>
      </w:pPr>
      <w:proofErr w:type="spellStart"/>
      <w:r>
        <w:rPr>
          <w:color w:val="000000"/>
        </w:rPr>
        <w:t>Реченица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четврта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гласи</w:t>
      </w:r>
      <w:proofErr w:type="spellEnd"/>
      <w:r>
        <w:rPr>
          <w:color w:val="000000"/>
        </w:rPr>
        <w:t>:</w:t>
      </w:r>
    </w:p>
    <w:p w:rsidR="000A71D6" w:rsidRDefault="00A1466A" w:rsidP="00834E4F">
      <w:pPr>
        <w:spacing w:after="150"/>
        <w:jc w:val="both"/>
      </w:pPr>
      <w:r>
        <w:rPr>
          <w:color w:val="000000"/>
        </w:rPr>
        <w:t>„</w:t>
      </w:r>
      <w:proofErr w:type="spellStart"/>
      <w:r>
        <w:rPr>
          <w:color w:val="000000"/>
        </w:rPr>
        <w:t>Полазник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завршни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полаже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функционално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одраслих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највише</w:t>
      </w:r>
      <w:proofErr w:type="spellEnd"/>
      <w:r>
        <w:rPr>
          <w:color w:val="000000"/>
        </w:rPr>
        <w:t xml:space="preserve"> 40 </w:t>
      </w:r>
      <w:proofErr w:type="spellStart"/>
      <w:r>
        <w:rPr>
          <w:color w:val="000000"/>
        </w:rPr>
        <w:t>бодова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обједињеном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тесту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највише</w:t>
      </w:r>
      <w:proofErr w:type="spellEnd"/>
      <w:r>
        <w:rPr>
          <w:color w:val="000000"/>
        </w:rPr>
        <w:t xml:space="preserve"> 14 </w:t>
      </w:r>
      <w:proofErr w:type="spellStart"/>
      <w:r>
        <w:rPr>
          <w:color w:val="000000"/>
        </w:rPr>
        <w:t>бодова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задацима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српског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матерњег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језика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највише</w:t>
      </w:r>
      <w:proofErr w:type="spellEnd"/>
      <w:r>
        <w:rPr>
          <w:color w:val="000000"/>
        </w:rPr>
        <w:t xml:space="preserve"> 14 </w:t>
      </w:r>
      <w:proofErr w:type="spellStart"/>
      <w:r>
        <w:rPr>
          <w:color w:val="000000"/>
        </w:rPr>
        <w:t>бодова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задацима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математике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укупно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највише</w:t>
      </w:r>
      <w:proofErr w:type="spellEnd"/>
      <w:r>
        <w:rPr>
          <w:color w:val="000000"/>
        </w:rPr>
        <w:t xml:space="preserve"> 12 </w:t>
      </w:r>
      <w:proofErr w:type="spellStart"/>
      <w:r>
        <w:rPr>
          <w:color w:val="000000"/>
        </w:rPr>
        <w:t>бодова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задацима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друштвених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наука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Биологија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Географија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Историја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Физика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Хемија</w:t>
      </w:r>
      <w:proofErr w:type="spellEnd"/>
      <w:r>
        <w:rPr>
          <w:color w:val="000000"/>
        </w:rPr>
        <w:t>.”</w:t>
      </w:r>
    </w:p>
    <w:p w:rsidR="000A71D6" w:rsidRDefault="00A1466A" w:rsidP="00834E4F">
      <w:pPr>
        <w:spacing w:after="120"/>
        <w:jc w:val="both"/>
      </w:pPr>
      <w:proofErr w:type="spellStart"/>
      <w:proofErr w:type="gram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  <w:proofErr w:type="gramEnd"/>
    </w:p>
    <w:p w:rsidR="000A71D6" w:rsidRDefault="00A1466A" w:rsidP="00834E4F">
      <w:pPr>
        <w:spacing w:after="150"/>
        <w:jc w:val="both"/>
      </w:pPr>
      <w:proofErr w:type="spellStart"/>
      <w:proofErr w:type="gram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Просветном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>”.</w:t>
      </w:r>
      <w:proofErr w:type="gramEnd"/>
    </w:p>
    <w:p w:rsidR="000A71D6" w:rsidRDefault="00A1466A" w:rsidP="00834E4F">
      <w:pPr>
        <w:spacing w:after="150"/>
        <w:jc w:val="both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110-00-00173/2022-04</w:t>
      </w:r>
    </w:p>
    <w:p w:rsidR="000A71D6" w:rsidRDefault="00A1466A" w:rsidP="00834E4F">
      <w:pPr>
        <w:spacing w:after="150"/>
        <w:jc w:val="both"/>
      </w:pPr>
      <w:proofErr w:type="gramStart"/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>, 26.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септембра</w:t>
      </w:r>
      <w:proofErr w:type="spellEnd"/>
      <w:proofErr w:type="gramEnd"/>
      <w:r>
        <w:rPr>
          <w:color w:val="000000"/>
        </w:rPr>
        <w:t xml:space="preserve"> 2022.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0A71D6" w:rsidRDefault="00A1466A" w:rsidP="00834E4F">
      <w:pPr>
        <w:spacing w:after="15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:rsidR="000A71D6" w:rsidRDefault="00A1466A" w:rsidP="00834E4F">
      <w:pPr>
        <w:spacing w:after="150"/>
        <w:jc w:val="right"/>
      </w:pPr>
      <w:proofErr w:type="spellStart"/>
      <w:proofErr w:type="gramStart"/>
      <w:r>
        <w:rPr>
          <w:b/>
          <w:color w:val="000000"/>
        </w:rPr>
        <w:t>Бранко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Ружић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  <w:proofErr w:type="gramEnd"/>
    </w:p>
    <w:p w:rsidR="000A71D6" w:rsidRDefault="00A1466A" w:rsidP="00834E4F">
      <w:pPr>
        <w:spacing w:after="150"/>
        <w:jc w:val="right"/>
      </w:pPr>
      <w:bookmarkStart w:id="0" w:name="_GoBack"/>
      <w:bookmarkEnd w:id="0"/>
      <w:r>
        <w:rPr>
          <w:color w:val="000000"/>
        </w:rPr>
        <w:t>САДРЖАЈ</w:t>
      </w:r>
    </w:p>
    <w:sectPr w:rsidR="000A71D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D6"/>
    <w:rsid w:val="000A71D6"/>
    <w:rsid w:val="002244D6"/>
    <w:rsid w:val="00834E4F"/>
    <w:rsid w:val="00A1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mpn</dc:creator>
  <cp:lastModifiedBy>Milisav</cp:lastModifiedBy>
  <cp:revision>3</cp:revision>
  <cp:lastPrinted>2022-10-05T07:30:00Z</cp:lastPrinted>
  <dcterms:created xsi:type="dcterms:W3CDTF">2022-10-05T07:36:00Z</dcterms:created>
  <dcterms:modified xsi:type="dcterms:W3CDTF">2022-10-05T07:36:00Z</dcterms:modified>
</cp:coreProperties>
</file>